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Sterile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item must be tilted for drainage, so if water is present, it will run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microorganisms capable of creating a thick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the exposure phase, the chanber's drain is opened and the steam is removed through the discharge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package or containers with moisture after the sterilization process is completed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indicators are the most important sterilizer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devices cannot be released before the BI results are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consistent delivery of products and services according to established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desired temperature is reached, the sterilizer's control system begins timing the cycle's exposure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concerned with safe work environment and employee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test material for 4.5 or larger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Sterile Processing</dc:title>
  <dcterms:created xsi:type="dcterms:W3CDTF">2021-10-15T03:43:18Z</dcterms:created>
  <dcterms:modified xsi:type="dcterms:W3CDTF">2021-10-15T03:43:18Z</dcterms:modified>
</cp:coreProperties>
</file>