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Sterile Processing</w:t>
      </w:r>
    </w:p>
    <w:p>
      <w:pPr>
        <w:pStyle w:val="Questions"/>
      </w:pPr>
      <w:r>
        <w:t xml:space="preserve">1. ILAOBICLOG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TEASTT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RTAEONTGIR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DCNIRTIOA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EPAT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SIERMSTTNNU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YART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AISROLNCUT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SEATM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RRSDAET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Sterile Processing</dc:title>
  <dcterms:created xsi:type="dcterms:W3CDTF">2021-10-11T18:03:28Z</dcterms:created>
  <dcterms:modified xsi:type="dcterms:W3CDTF">2021-10-11T18:03:28Z</dcterms:modified>
</cp:coreProperties>
</file>