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Sterile Technique</w:t>
      </w:r>
    </w:p>
    <w:p>
      <w:pPr>
        <w:pStyle w:val="Questions"/>
      </w:pPr>
      <w:r>
        <w:t xml:space="preserve">1. AETICSP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CESLDO VOGNLIG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EILSRTE CEHQNTEUI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OPNE GGOIVNL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SIEPTCA CCRTAEIPS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APRORIOFNET AIRNICOTD EMTSSY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VNVIESIA PECREUORD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SLCAGRIU HADN USCBR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RLEITES DLIFE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SUBRC NS/RUECETH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URLCRCITOA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LOSTINIAO IUTEEHNQC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UISGACLR DANH YEGENHI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Technique</dc:title>
  <dcterms:created xsi:type="dcterms:W3CDTF">2021-10-11T18:03:27Z</dcterms:created>
  <dcterms:modified xsi:type="dcterms:W3CDTF">2021-10-11T18:03:27Z</dcterms:modified>
</cp:coreProperties>
</file>