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Sterilization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Ozone gas sterilization machines have a cycle time of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equipment uses high intensity sound waves to assist in the cleaning of instruments through a process called cavitation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destroying all microorganisms including spore-bearing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shelf life of an item placed in a peel package or wrapped in nonwoven wrapper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sterilizer operating on the principle that air is heavier than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steam sterilizer capable of reaching higher temperatures with less exposure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sterilization that is the most widely used, effective, and safest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gross organic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Glutaraldehyde is a high-level disinfectant that requires a minimum exposure time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only plastic acceptable for steam sterilization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matrix of extracellular polymers formed by some types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Factors that have direct effect on steam sterilization: moisture, pressure, temperature, and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Sterilization</dc:title>
  <dcterms:created xsi:type="dcterms:W3CDTF">2021-10-11T18:04:16Z</dcterms:created>
  <dcterms:modified xsi:type="dcterms:W3CDTF">2021-10-11T18:04:16Z</dcterms:modified>
</cp:coreProperties>
</file>