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classes of chemical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expected result of sterilized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be a reason for a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non-pathogenic substance in a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found on the wrapper of a sterilized package then should be reprocessed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phase of prevac sterilizing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sterilizer that uses a vacuum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phrase indicating that there is too much moisture in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steam sterilizer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 removal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remove steam from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opens and closes the drain of the sterilizer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actual sterilizing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deflects steam as it enters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reacts to a particular type of sterilant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low temperature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to encourage spores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sterilant used in a gravity displacement sterilizer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2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expected result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process indicator demonstrates exposure to a sterilization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needs to be completely removed from the chamber for steam penetration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checks for presence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class one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external indicator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Sterilization</dc:title>
  <dcterms:created xsi:type="dcterms:W3CDTF">2021-10-11T18:04:26Z</dcterms:created>
  <dcterms:modified xsi:type="dcterms:W3CDTF">2021-10-11T18:04:26Z</dcterms:modified>
</cp:coreProperties>
</file>