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Steroids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acne    </w:t>
      </w:r>
      <w:r>
        <w:t xml:space="preserve">   roid rage    </w:t>
      </w:r>
      <w:r>
        <w:t xml:space="preserve">   headaches    </w:t>
      </w:r>
      <w:r>
        <w:t xml:space="preserve">   veins    </w:t>
      </w:r>
      <w:r>
        <w:t xml:space="preserve">   liver cancer    </w:t>
      </w:r>
      <w:r>
        <w:t xml:space="preserve">   stronger    </w:t>
      </w:r>
      <w:r>
        <w:t xml:space="preserve">   bigger    </w:t>
      </w:r>
      <w:r>
        <w:t xml:space="preserve">   testosterones    </w:t>
      </w:r>
      <w:r>
        <w:t xml:space="preserve">   prescribe    </w:t>
      </w:r>
      <w:r>
        <w:t xml:space="preserve">   winny    </w:t>
      </w:r>
      <w:r>
        <w:t xml:space="preserve">   treatment    </w:t>
      </w:r>
      <w:r>
        <w:t xml:space="preserve">   anemia    </w:t>
      </w:r>
      <w:r>
        <w:t xml:space="preserve">   fight    </w:t>
      </w:r>
      <w:r>
        <w:t xml:space="preserve">   pharmacist    </w:t>
      </w:r>
      <w:r>
        <w:t xml:space="preserve">   doctors    </w:t>
      </w:r>
      <w:r>
        <w:t xml:space="preserve">   cutting    </w:t>
      </w:r>
      <w:r>
        <w:t xml:space="preserve">   bulking    </w:t>
      </w:r>
      <w:r>
        <w:t xml:space="preserve">   androgenic    </w:t>
      </w:r>
      <w:r>
        <w:t xml:space="preserve">   steroids    </w:t>
      </w:r>
      <w:r>
        <w:t xml:space="preserve">   needles    </w:t>
      </w:r>
      <w:r>
        <w:t xml:space="preserve">   pumpers    </w:t>
      </w:r>
      <w:r>
        <w:t xml:space="preserve">   gymcandy    </w:t>
      </w:r>
      <w:r>
        <w:t xml:space="preserve">   tablets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Steroids</dc:title>
  <dcterms:created xsi:type="dcterms:W3CDTF">2021-10-11T18:03:31Z</dcterms:created>
  <dcterms:modified xsi:type="dcterms:W3CDTF">2021-10-11T18:03:31Z</dcterms:modified>
</cp:coreProperties>
</file>