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Steroids</w:t>
      </w:r>
    </w:p>
    <w:p>
      <w:pPr>
        <w:pStyle w:val="Questions"/>
      </w:pPr>
      <w:r>
        <w:t xml:space="preserve">1. NEEAFMRPROC NNHEGNAIC RGUDS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2. SEAUB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IBG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FBFU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EILB IDAC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RESMOOHN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IRITCCDOO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BNOACILA DITROSE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LDIPI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RGESOETRLO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DYOB APCPERANE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Performance Enhancing Drugs     </w:t>
      </w:r>
      <w:r>
        <w:t xml:space="preserve">   abuse    </w:t>
      </w:r>
      <w:r>
        <w:t xml:space="preserve">   big    </w:t>
      </w:r>
      <w:r>
        <w:t xml:space="preserve">   buff    </w:t>
      </w:r>
      <w:r>
        <w:t xml:space="preserve">   bile acid    </w:t>
      </w:r>
      <w:r>
        <w:t xml:space="preserve">   hormones    </w:t>
      </w:r>
      <w:r>
        <w:t xml:space="preserve">   corticoid    </w:t>
      </w:r>
      <w:r>
        <w:t xml:space="preserve">   anabolic steroid     </w:t>
      </w:r>
      <w:r>
        <w:t xml:space="preserve">   lipid    </w:t>
      </w:r>
      <w:r>
        <w:t xml:space="preserve">   ergosterol    </w:t>
      </w:r>
      <w:r>
        <w:t xml:space="preserve">   body apperance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Steroids</dc:title>
  <dcterms:created xsi:type="dcterms:W3CDTF">2021-10-11T18:03:52Z</dcterms:created>
  <dcterms:modified xsi:type="dcterms:W3CDTF">2021-10-11T18:03:52Z</dcterms:modified>
</cp:coreProperties>
</file>