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Steroids/ psychoactive drugs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drug that when taken has an effect on behavior and/or mental processes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Physical 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body comes to rely on the presence of the drug to achieve normal functioning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Psychoactive 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 adapts to offset the drug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Cortisol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Discomfort and distress that follow discontinuing an addictive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Anabolic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reduce neural activity and slow body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Cholesterol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building block of steroids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Androgenic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steroid normally released by the adrenal glands in response to 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Withdrawal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found naturally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Neutro adaptations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masculine change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Steroids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Promotes growth and muscular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Depressants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Steroids/ psychoactive drugs Test </dc:title>
  <dcterms:created xsi:type="dcterms:W3CDTF">2021-10-11T18:03:56Z</dcterms:created>
  <dcterms:modified xsi:type="dcterms:W3CDTF">2021-10-11T18:03:56Z</dcterms:modified>
</cp:coreProperties>
</file>