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Steve &amp; Alex    </w:t>
      </w:r>
      <w:r>
        <w:t xml:space="preserve">   character    </w:t>
      </w:r>
      <w:r>
        <w:t xml:space="preserve">   strong    </w:t>
      </w:r>
      <w:r>
        <w:t xml:space="preserve">   diamond sword    </w:t>
      </w:r>
      <w:r>
        <w:t xml:space="preserve">   diamond shovel    </w:t>
      </w:r>
      <w:r>
        <w:t xml:space="preserve">   diamond pickax    </w:t>
      </w:r>
      <w:r>
        <w:t xml:space="preserve">   diamond boots    </w:t>
      </w:r>
      <w:r>
        <w:t xml:space="preserve">   diamond leggings    </w:t>
      </w:r>
      <w:r>
        <w:t xml:space="preserve">   gem    </w:t>
      </w:r>
      <w:r>
        <w:t xml:space="preserve">   stone    </w:t>
      </w:r>
      <w:r>
        <w:t xml:space="preserve">   precious    </w:t>
      </w:r>
      <w:r>
        <w:t xml:space="preserve">   diamond chestplate    </w:t>
      </w:r>
      <w:r>
        <w:t xml:space="preserve">   diamond helmet    </w:t>
      </w:r>
      <w:r>
        <w:t xml:space="preserve">   diamond block    </w:t>
      </w:r>
      <w:r>
        <w:t xml:space="preserve">   diamond ore    </w:t>
      </w:r>
      <w:r>
        <w:t xml:space="preserve">   diamond    </w:t>
      </w:r>
      <w:r>
        <w:t xml:space="preserve">   "dig down deep"    </w:t>
      </w:r>
      <w:r>
        <w:t xml:space="preserve">   minecraft    </w:t>
      </w:r>
      <w:r>
        <w:t xml:space="preserve">   boy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</dc:title>
  <dcterms:created xsi:type="dcterms:W3CDTF">2021-10-11T18:03:06Z</dcterms:created>
  <dcterms:modified xsi:type="dcterms:W3CDTF">2021-10-11T18:03:06Z</dcterms:modified>
</cp:coreProperties>
</file>