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C</w:t>
      </w:r>
    </w:p>
    <w:p>
      <w:pPr>
        <w:pStyle w:val="Questions"/>
      </w:pPr>
      <w:r>
        <w:t xml:space="preserve">1. TEVSE ELCRAL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ALIDEBECSP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HTE CIFFOE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ANEV MYIHGTLA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TEG MRTSA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RGU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SMNNIIO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ATRCO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AODCIENM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CHNARNOAM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C</dc:title>
  <dcterms:created xsi:type="dcterms:W3CDTF">2021-10-11T18:04:24Z</dcterms:created>
  <dcterms:modified xsi:type="dcterms:W3CDTF">2021-10-11T18:04:24Z</dcterms:modified>
</cp:coreProperties>
</file>