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Irwin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love    </w:t>
      </w:r>
      <w:r>
        <w:t xml:space="preserve">   rehabilitation    </w:t>
      </w:r>
      <w:r>
        <w:t xml:space="preserve">   habitat    </w:t>
      </w:r>
      <w:r>
        <w:t xml:space="preserve">   rescue    </w:t>
      </w:r>
      <w:r>
        <w:t xml:space="preserve">   enthusiasm    </w:t>
      </w:r>
      <w:r>
        <w:t xml:space="preserve">   crikey    </w:t>
      </w:r>
      <w:r>
        <w:t xml:space="preserve">   Wildlife Warrior    </w:t>
      </w:r>
      <w:r>
        <w:t xml:space="preserve">   snakes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Irwin</dc:title>
  <dcterms:created xsi:type="dcterms:W3CDTF">2021-10-11T18:04:13Z</dcterms:created>
  <dcterms:modified xsi:type="dcterms:W3CDTF">2021-10-11T18:04:13Z</dcterms:modified>
</cp:coreProperties>
</file>