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 Irwin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CONSERVATION    </w:t>
      </w:r>
      <w:r>
        <w:t xml:space="preserve">   ENDANGERED    </w:t>
      </w:r>
      <w:r>
        <w:t xml:space="preserve">   QUEENSLAND    </w:t>
      </w:r>
      <w:r>
        <w:t xml:space="preserve">   WILDLIFE HUNTERS    </w:t>
      </w:r>
      <w:r>
        <w:t xml:space="preserve">   CROCODILE HUNTER    </w:t>
      </w:r>
      <w:r>
        <w:t xml:space="preserve">   SNAKES    </w:t>
      </w:r>
      <w:r>
        <w:t xml:space="preserve">   ANIMALS    </w:t>
      </w:r>
      <w:r>
        <w:t xml:space="preserve">   CRICKEY    </w:t>
      </w:r>
      <w:r>
        <w:t xml:space="preserve">   REPTILES    </w:t>
      </w:r>
      <w:r>
        <w:t xml:space="preserve">   TURTLE    </w:t>
      </w:r>
      <w:r>
        <w:t xml:space="preserve">   ZOO    </w:t>
      </w:r>
      <w:r>
        <w:t xml:space="preserve">   AUSTRALIA    </w:t>
      </w:r>
      <w:r>
        <w:t xml:space="preserve">   ROBERT    </w:t>
      </w:r>
      <w:r>
        <w:t xml:space="preserve">   BINDI    </w:t>
      </w:r>
      <w:r>
        <w:t xml:space="preserve">   TERRI    </w:t>
      </w:r>
      <w:r>
        <w:t xml:space="preserve">   IRWIN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Irwin Word Search</dc:title>
  <dcterms:created xsi:type="dcterms:W3CDTF">2021-10-11T18:04:02Z</dcterms:created>
  <dcterms:modified xsi:type="dcterms:W3CDTF">2021-10-11T18:04:02Z</dcterms:modified>
</cp:coreProperties>
</file>