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Irwin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careful    </w:t>
      </w:r>
      <w:r>
        <w:t xml:space="preserve">   fearless    </w:t>
      </w:r>
      <w:r>
        <w:t xml:space="preserve">   zoo    </w:t>
      </w:r>
      <w:r>
        <w:t xml:space="preserve">   extinction    </w:t>
      </w:r>
      <w:r>
        <w:t xml:space="preserve">   helpful    </w:t>
      </w:r>
      <w:r>
        <w:t xml:space="preserve">   reptiles    </w:t>
      </w:r>
      <w:r>
        <w:t xml:space="preserve">   Australia    </w:t>
      </w:r>
      <w:r>
        <w:t xml:space="preserve">   crocidiles    </w:t>
      </w:r>
      <w:r>
        <w:t xml:space="preserve">   Animal rights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Irwin wordsearch</dc:title>
  <dcterms:created xsi:type="dcterms:W3CDTF">2021-10-11T18:04:18Z</dcterms:created>
  <dcterms:modified xsi:type="dcterms:W3CDTF">2021-10-11T18:04:18Z</dcterms:modified>
</cp:coreProperties>
</file>