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Steve 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California    </w:t>
      </w:r>
      <w:r>
        <w:t xml:space="preserve">   India    </w:t>
      </w:r>
      <w:r>
        <w:t xml:space="preserve">   Genius    </w:t>
      </w:r>
      <w:r>
        <w:t xml:space="preserve">   iMac    </w:t>
      </w:r>
      <w:r>
        <w:t xml:space="preserve">   iPhone    </w:t>
      </w:r>
      <w:r>
        <w:t xml:space="preserve">   iPod    </w:t>
      </w:r>
      <w:r>
        <w:t xml:space="preserve">   Internet    </w:t>
      </w:r>
      <w:r>
        <w:t xml:space="preserve">   NeXT    </w:t>
      </w:r>
      <w:r>
        <w:t xml:space="preserve">   Computer    </w:t>
      </w:r>
      <w:r>
        <w:t xml:space="preserve">   Engineer    </w:t>
      </w:r>
      <w:r>
        <w:t xml:space="preserve">   Apple    </w:t>
      </w:r>
      <w:r>
        <w:t xml:space="preserve">   Steve Jobs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 </dc:title>
  <dcterms:created xsi:type="dcterms:W3CDTF">2021-10-11T18:04:21Z</dcterms:created>
  <dcterms:modified xsi:type="dcterms:W3CDTF">2021-10-11T18:04:21Z</dcterms:modified>
</cp:coreProperties>
</file>