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 Jobs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tech gives you Three in One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Steve Jobs was known as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Steve was married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Steve's first born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lastest laptop from Apple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Steve Jobs gave a speech at what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 Apple first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Steve Jobs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 was diagnosed with cancer in what art of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Steve Jobs co-found Apple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Steve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Jobs </dc:title>
  <dcterms:created xsi:type="dcterms:W3CDTF">2021-10-11T18:03:46Z</dcterms:created>
  <dcterms:modified xsi:type="dcterms:W3CDTF">2021-10-11T18:03:46Z</dcterms:modified>
</cp:coreProperties>
</file>