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 Jobs 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Forecasting    </w:t>
      </w:r>
      <w:r>
        <w:t xml:space="preserve">   Strategy    </w:t>
      </w:r>
      <w:r>
        <w:t xml:space="preserve">   Success    </w:t>
      </w:r>
      <w:r>
        <w:t xml:space="preserve">   Founder    </w:t>
      </w:r>
      <w:r>
        <w:t xml:space="preserve">   Adopted    </w:t>
      </w:r>
      <w:r>
        <w:t xml:space="preserve">   Innovation    </w:t>
      </w:r>
      <w:r>
        <w:t xml:space="preserve">   Paul    </w:t>
      </w:r>
      <w:r>
        <w:t xml:space="preserve">   Legislation    </w:t>
      </w:r>
      <w:r>
        <w:t xml:space="preserve">   Laws    </w:t>
      </w:r>
      <w:r>
        <w:t xml:space="preserve">   Professional    </w:t>
      </w:r>
      <w:r>
        <w:t xml:space="preserve">   Microsoft    </w:t>
      </w:r>
      <w:r>
        <w:t xml:space="preserve">   iPad    </w:t>
      </w:r>
      <w:r>
        <w:t xml:space="preserve">   Mac    </w:t>
      </w:r>
      <w:r>
        <w:t xml:space="preserve">   Lusi    </w:t>
      </w:r>
      <w:r>
        <w:t xml:space="preserve">   Patrick    </w:t>
      </w:r>
      <w:r>
        <w:t xml:space="preserve">   Jesse    </w:t>
      </w:r>
      <w:r>
        <w:t xml:space="preserve">   Business    </w:t>
      </w:r>
      <w:r>
        <w:t xml:space="preserve">   Entrepreneur    </w:t>
      </w:r>
      <w:r>
        <w:t xml:space="preserve">   Pear    </w:t>
      </w:r>
      <w:r>
        <w:t xml:space="preserve">   Iphone    </w:t>
      </w:r>
      <w:r>
        <w:t xml:space="preserve">   Steve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Apple</dc:title>
  <dcterms:created xsi:type="dcterms:W3CDTF">2021-10-11T18:03:19Z</dcterms:created>
  <dcterms:modified xsi:type="dcterms:W3CDTF">2021-10-11T18:03:19Z</dcterms:modified>
</cp:coreProperties>
</file>