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Jobs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garage     </w:t>
      </w:r>
      <w:r>
        <w:t xml:space="preserve">   touchscreen     </w:t>
      </w:r>
      <w:r>
        <w:t xml:space="preserve">   itunes    </w:t>
      </w:r>
      <w:r>
        <w:t xml:space="preserve">   steve jobs    </w:t>
      </w:r>
      <w:r>
        <w:t xml:space="preserve">   pixar    </w:t>
      </w:r>
      <w:r>
        <w:t xml:space="preserve">   larry ellison    </w:t>
      </w:r>
      <w:r>
        <w:t xml:space="preserve">   iphone    </w:t>
      </w:r>
      <w:r>
        <w:t xml:space="preserve">   inventor    </w:t>
      </w:r>
      <w:r>
        <w:t xml:space="preserve">   creator    </w:t>
      </w:r>
      <w:r>
        <w:t xml:space="preserve">   ceo    </w:t>
      </w:r>
      <w:r>
        <w:t xml:space="preserve">   Cancer    </w:t>
      </w:r>
      <w:r>
        <w:t xml:space="preserve">   Billionaire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Word search </dc:title>
  <dcterms:created xsi:type="dcterms:W3CDTF">2021-10-11T18:02:55Z</dcterms:created>
  <dcterms:modified xsi:type="dcterms:W3CDTF">2021-10-11T18:02:55Z</dcterms:modified>
</cp:coreProperties>
</file>