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 Jobs Wordsearch!!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entrepreneur    </w:t>
      </w:r>
      <w:r>
        <w:t xml:space="preserve">   confidence    </w:t>
      </w:r>
      <w:r>
        <w:t xml:space="preserve">   software    </w:t>
      </w:r>
      <w:r>
        <w:t xml:space="preserve">   perfectionist    </w:t>
      </w:r>
      <w:r>
        <w:t xml:space="preserve">   pixar    </w:t>
      </w:r>
      <w:r>
        <w:t xml:space="preserve">   apple    </w:t>
      </w:r>
      <w:r>
        <w:t xml:space="preserve">   generous    </w:t>
      </w:r>
      <w:r>
        <w:t xml:space="preserve">   billionare    </w:t>
      </w:r>
      <w:r>
        <w:t xml:space="preserve">   creative    </w:t>
      </w:r>
      <w:r>
        <w:t xml:space="preserve">   innovator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Jobs Wordsearch!!</dc:title>
  <dcterms:created xsi:type="dcterms:W3CDTF">2021-10-11T18:03:24Z</dcterms:created>
  <dcterms:modified xsi:type="dcterms:W3CDTF">2021-10-11T18:03:24Z</dcterms:modified>
</cp:coreProperties>
</file>