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and Greek Myths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HALFBLOOD    </w:t>
      </w:r>
      <w:r>
        <w:t xml:space="preserve">   OCTAVIAN    </w:t>
      </w:r>
      <w:r>
        <w:t xml:space="preserve">   Nico    </w:t>
      </w:r>
      <w:r>
        <w:t xml:space="preserve">   ANNABETH    </w:t>
      </w:r>
      <w:r>
        <w:t xml:space="preserve">   FRANK    </w:t>
      </w:r>
      <w:r>
        <w:t xml:space="preserve">   HAZEL    </w:t>
      </w:r>
      <w:r>
        <w:t xml:space="preserve">   PIPER    </w:t>
      </w:r>
      <w:r>
        <w:t xml:space="preserve">   LEO    </w:t>
      </w:r>
      <w:r>
        <w:t xml:space="preserve">   PERCY     </w:t>
      </w:r>
      <w:r>
        <w:t xml:space="preserve">   JASON     </w:t>
      </w:r>
      <w:r>
        <w:t xml:space="preserve">   Gaea    </w:t>
      </w:r>
      <w:r>
        <w:t xml:space="preserve">   JUPITER    </w:t>
      </w:r>
      <w:r>
        <w:t xml:space="preserve">   ZEUS    </w:t>
      </w:r>
      <w:r>
        <w:t xml:space="preserve">   MACKBOOK    </w:t>
      </w:r>
      <w:r>
        <w:t xml:space="preserve">   IPAD    </w:t>
      </w:r>
      <w:r>
        <w:t xml:space="preserve">   IPHONE    </w:t>
      </w:r>
      <w:r>
        <w:t xml:space="preserve">   IPOD     </w:t>
      </w:r>
      <w:r>
        <w:t xml:space="preserve">   APPLE     </w:t>
      </w:r>
      <w:r>
        <w:t xml:space="preserve">   JOBS     </w:t>
      </w:r>
      <w:r>
        <w:t xml:space="preserve">   IMAC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and Greek Myths </dc:title>
  <dcterms:created xsi:type="dcterms:W3CDTF">2021-10-11T18:03:01Z</dcterms:created>
  <dcterms:modified xsi:type="dcterms:W3CDTF">2021-10-11T18:03:01Z</dcterms:modified>
</cp:coreProperties>
</file>