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Steve Jobs and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You've got to find what you 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"You have to trust that the ____________ will somehow connect in your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Steve came created _______________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created Pixar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Steve didn't want to waste his parents life's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Steve Jobs died of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Steve Jobs abandoned his studies at ________________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________ mindset it's not enough just 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 don't divide the world into the weak and the 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Thomas Edison was born in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Steve's biologically _____________ wanted him to go to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on Earth would make someone be a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stretch their skills daily.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________________________________ is known for inventing the 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dropped out of college after ____________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Steve was __________ as CEO  of the Apple Corporation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Jobs and Mindset</dc:title>
  <dcterms:created xsi:type="dcterms:W3CDTF">2021-10-11T18:04:04Z</dcterms:created>
  <dcterms:modified xsi:type="dcterms:W3CDTF">2021-10-11T18:04:04Z</dcterms:modified>
</cp:coreProperties>
</file>