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 Jobs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Jobs business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1985, Job won a National Medal of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is the founder of what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wife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cancer did Steve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was inducted into the Hall of Fame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Jobs animation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he attend?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life</dc:title>
  <dcterms:created xsi:type="dcterms:W3CDTF">2021-10-11T18:03:31Z</dcterms:created>
  <dcterms:modified xsi:type="dcterms:W3CDTF">2021-10-11T18:03:31Z</dcterms:modified>
</cp:coreProperties>
</file>