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store    </w:t>
      </w:r>
      <w:r>
        <w:t xml:space="preserve">   computer    </w:t>
      </w:r>
      <w:r>
        <w:t xml:space="preserve">   nineteen fifty five    </w:t>
      </w:r>
      <w:r>
        <w:t xml:space="preserve">   twenty-four    </w:t>
      </w:r>
      <w:r>
        <w:t xml:space="preserve">   february    </w:t>
      </w:r>
      <w:r>
        <w:t xml:space="preserve">   wozniak    </w:t>
      </w:r>
      <w:r>
        <w:t xml:space="preserve">   Frosty    </w:t>
      </w:r>
      <w:r>
        <w:t xml:space="preserve">   jobs    </w:t>
      </w:r>
      <w:r>
        <w:t xml:space="preserve">   steve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word search</dc:title>
  <dcterms:created xsi:type="dcterms:W3CDTF">2021-10-11T18:03:38Z</dcterms:created>
  <dcterms:modified xsi:type="dcterms:W3CDTF">2021-10-11T18:03:38Z</dcterms:modified>
</cp:coreProperties>
</file>