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Steve Nash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his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team did he play on in collage?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team did he get drafted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his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team did he get traded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his greatest achievement in the NBA?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his others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does Steve Nash play?</w:t>
            </w:r>
          </w:p>
        </w:tc>
      </w:tr>
    </w:tbl>
    <w:p>
      <w:pPr>
        <w:pStyle w:val="WordBankMedium"/>
      </w:pPr>
      <w:r>
        <w:t xml:space="preserve">   Phoenix Suns    </w:t>
      </w:r>
      <w:r>
        <w:t xml:space="preserve">   Dallas Mavericks     </w:t>
      </w:r>
      <w:r>
        <w:t xml:space="preserve">   John Nash    </w:t>
      </w:r>
      <w:r>
        <w:t xml:space="preserve">   Jean Nash    </w:t>
      </w:r>
      <w:r>
        <w:t xml:space="preserve">   Santa Clara Broncos    </w:t>
      </w:r>
      <w:r>
        <w:t xml:space="preserve">   Bella Nash    </w:t>
      </w:r>
      <w:r>
        <w:t xml:space="preserve">   Lola Nash    </w:t>
      </w:r>
      <w:r>
        <w:t xml:space="preserve">   Basketball    </w:t>
      </w:r>
      <w:r>
        <w:t xml:space="preserve">   MVP    </w:t>
      </w:r>
      <w:r>
        <w:t xml:space="preserve">   Steve Nash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Nash</dc:title>
  <dcterms:created xsi:type="dcterms:W3CDTF">2021-10-11T18:04:02Z</dcterms:created>
  <dcterms:modified xsi:type="dcterms:W3CDTF">2021-10-11T18:04:02Z</dcterms:modified>
</cp:coreProperties>
</file>