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Steve Nash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College did Steve Nash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is he best Known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Steve Nash's best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2nd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Award did he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Gives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switch teams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Steve Nash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 Sponsor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Event Ambassador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Carried this During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Award did he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his other Favourite Sport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Nash </dc:title>
  <dcterms:created xsi:type="dcterms:W3CDTF">2021-10-11T18:03:08Z</dcterms:created>
  <dcterms:modified xsi:type="dcterms:W3CDTF">2021-10-11T18:03:08Z</dcterms:modified>
</cp:coreProperties>
</file>