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Steve Perry Early Years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The Voice    </w:t>
      </w:r>
      <w:r>
        <w:t xml:space="preserve">   Alien Project    </w:t>
      </w:r>
      <w:r>
        <w:t xml:space="preserve">   Cupid    </w:t>
      </w:r>
      <w:r>
        <w:t xml:space="preserve">   Don't Stop Believin    </w:t>
      </w:r>
      <w:r>
        <w:t xml:space="preserve">   Drums    </w:t>
      </w:r>
      <w:r>
        <w:t xml:space="preserve">   Eighth Note    </w:t>
      </w:r>
      <w:r>
        <w:t xml:space="preserve">   Farm    </w:t>
      </w:r>
      <w:r>
        <w:t xml:space="preserve">   Hanford    </w:t>
      </w:r>
      <w:r>
        <w:t xml:space="preserve">   Herbie Herbert    </w:t>
      </w:r>
      <w:r>
        <w:t xml:space="preserve">   Infinity    </w:t>
      </w:r>
      <w:r>
        <w:t xml:space="preserve">   Journey    </w:t>
      </w:r>
      <w:r>
        <w:t xml:space="preserve">   Lights    </w:t>
      </w:r>
      <w:r>
        <w:t xml:space="preserve">   Music    </w:t>
      </w:r>
      <w:r>
        <w:t xml:space="preserve">   Patiently    </w:t>
      </w:r>
      <w:r>
        <w:t xml:space="preserve">   Pereira    </w:t>
      </w:r>
      <w:r>
        <w:t xml:space="preserve">   Sam Cooke    </w:t>
      </w:r>
      <w:r>
        <w:t xml:space="preserve">   San Francisco    </w:t>
      </w:r>
      <w:r>
        <w:t xml:space="preserve">   Singer    </w:t>
      </w:r>
      <w:r>
        <w:t xml:space="preserve">   Sketch    </w:t>
      </w:r>
      <w:r>
        <w:t xml:space="preserve">   Vinyl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 Perry Early Years Crossword</dc:title>
  <dcterms:created xsi:type="dcterms:W3CDTF">2021-10-11T18:04:23Z</dcterms:created>
  <dcterms:modified xsi:type="dcterms:W3CDTF">2021-10-11T18:04:23Z</dcterms:modified>
</cp:coreProperties>
</file>