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Young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Steve Young's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Quarterback for the 49er's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Steve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College Steve Young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Steve Young's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School Steve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stadium the 49er's played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Steve's go-to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in a starting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trait Steve had to have 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offense Steve ran in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that drafted Steve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NFL Championship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starting QB of the 49er's when Steve was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Steve's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Mormon's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Steve's throwing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steve was known for in the backfield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USFL team Steve was drafted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Steve's jersey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Young</dc:title>
  <dcterms:created xsi:type="dcterms:W3CDTF">2021-10-11T18:03:21Z</dcterms:created>
  <dcterms:modified xsi:type="dcterms:W3CDTF">2021-10-11T18:03:21Z</dcterms:modified>
</cp:coreProperties>
</file>