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Steven Biko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F.W. de Klerk    </w:t>
      </w:r>
      <w:r>
        <w:t xml:space="preserve">   Botha    </w:t>
      </w:r>
      <w:r>
        <w:t xml:space="preserve">   Pretoria    </w:t>
      </w:r>
      <w:r>
        <w:t xml:space="preserve">   Cry Freedom    </w:t>
      </w:r>
      <w:r>
        <w:t xml:space="preserve">   amnesty    </w:t>
      </w:r>
      <w:r>
        <w:t xml:space="preserve">   Medical School    </w:t>
      </w:r>
      <w:r>
        <w:t xml:space="preserve">   Segregation    </w:t>
      </w:r>
      <w:r>
        <w:t xml:space="preserve">   Injustic    </w:t>
      </w:r>
      <w:r>
        <w:t xml:space="preserve">   South Africa    </w:t>
      </w:r>
      <w:r>
        <w:t xml:space="preserve">   political activism    </w:t>
      </w:r>
      <w:r>
        <w:t xml:space="preserve">   Nelson Mandela    </w:t>
      </w:r>
      <w:r>
        <w:t xml:space="preserve">   Black communities    </w:t>
      </w:r>
      <w:r>
        <w:t xml:space="preserve">   Black consciousness    </w:t>
      </w:r>
      <w:r>
        <w:t xml:space="preserve">   Apartheid    </w:t>
      </w:r>
      <w:r>
        <w:t xml:space="preserve">   Bantu    </w:t>
      </w:r>
      <w:r>
        <w:t xml:space="preserve">   Biko    </w:t>
      </w:r>
      <w:r>
        <w:t xml:space="preserve">   Racial segregation    </w:t>
      </w:r>
      <w:r>
        <w:t xml:space="preserve">   white supremacy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Biko </dc:title>
  <dcterms:created xsi:type="dcterms:W3CDTF">2021-10-11T18:04:50Z</dcterms:created>
  <dcterms:modified xsi:type="dcterms:W3CDTF">2021-10-11T18:04:50Z</dcterms:modified>
</cp:coreProperties>
</file>