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Steven Spielberg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Born in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Won first directing Oscar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movie with dinosaurs was________(1993)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October 1994 _____ studio was created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won second Oscar for ____ Private Ryan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Steven worked at______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Sequel to Jurassic Park.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Directed movie about president Abraham______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_____worked with Steven on Indiana Jones.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Steven's first movie was_____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movie with a shark was_____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Extra_____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Part of Jurassic Park was filmed in_____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ET____home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Steven Spielberg</dc:title>
  <dcterms:created xsi:type="dcterms:W3CDTF">2021-10-11T18:03:41Z</dcterms:created>
  <dcterms:modified xsi:type="dcterms:W3CDTF">2021-10-11T18:03:41Z</dcterms:modified>
</cp:coreProperties>
</file>