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Steven Spielberg Directed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 SUGARLAND EXPRESS    </w:t>
      </w:r>
      <w:r>
        <w:t xml:space="preserve">   DUEL    </w:t>
      </w:r>
      <w:r>
        <w:t xml:space="preserve">   EMPIRE OF THE SUN    </w:t>
      </w:r>
      <w:r>
        <w:t xml:space="preserve">   AMISTAD    </w:t>
      </w:r>
      <w:r>
        <w:t xml:space="preserve">   HOOK    </w:t>
      </w:r>
      <w:r>
        <w:t xml:space="preserve">   MINORITY REPORT    </w:t>
      </w:r>
      <w:r>
        <w:t xml:space="preserve">   WAR HORSE    </w:t>
      </w:r>
      <w:r>
        <w:t xml:space="preserve">   THE BFG    </w:t>
      </w:r>
      <w:r>
        <w:t xml:space="preserve">   READY PLAYER ONE    </w:t>
      </w:r>
      <w:r>
        <w:t xml:space="preserve">   BRIDGE OF SPIES    </w:t>
      </w:r>
      <w:r>
        <w:t xml:space="preserve">   LINCOLN    </w:t>
      </w:r>
      <w:r>
        <w:t xml:space="preserve">   THE ADVENTURES OF TINTIN    </w:t>
      </w:r>
      <w:r>
        <w:t xml:space="preserve">   WAR OF THE WORLDS    </w:t>
      </w:r>
      <w:r>
        <w:t xml:space="preserve">   THE TERMINAL    </w:t>
      </w:r>
      <w:r>
        <w:t xml:space="preserve">   CATCH ME IF YOU CAN    </w:t>
      </w:r>
      <w:r>
        <w:t xml:space="preserve">   SAVING PRIVATE RYAN    </w:t>
      </w:r>
      <w:r>
        <w:t xml:space="preserve">   SCHINDLERS LIST    </w:t>
      </w:r>
      <w:r>
        <w:t xml:space="preserve">   JURASSIC PARK    </w:t>
      </w:r>
      <w:r>
        <w:t xml:space="preserve">   ET THE EXTRA TERRESTRIAL    </w:t>
      </w:r>
      <w:r>
        <w:t xml:space="preserve">   RAIDERS OF THE LOST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Spielberg Directed Films</dc:title>
  <dcterms:created xsi:type="dcterms:W3CDTF">2021-10-11T18:03:56Z</dcterms:created>
  <dcterms:modified xsi:type="dcterms:W3CDTF">2021-10-11T18:03:56Z</dcterms:modified>
</cp:coreProperties>
</file>