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Steven Spielberg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lighting used as the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false: Spielberg impacted the film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Movie that broke all box office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people make a huge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he manipulated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Youngest television directors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Claustrophobic and Dramatic _____ shots (Abbreviation)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Streams of light, A.K.A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his mentor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Composer he worked with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“Uncut master shot” has _______ shot composition(s)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Frame through ______objects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B.A. at which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meets the normal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Spielberg</dc:title>
  <dcterms:created xsi:type="dcterms:W3CDTF">2021-10-11T18:03:59Z</dcterms:created>
  <dcterms:modified xsi:type="dcterms:W3CDTF">2021-10-11T18:03:59Z</dcterms:modified>
</cp:coreProperties>
</file>