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Steven Spielburg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amblin    </w:t>
      </w:r>
      <w:r>
        <w:t xml:space="preserve">   kate capshaw    </w:t>
      </w:r>
      <w:r>
        <w:t xml:space="preserve">   amy irving    </w:t>
      </w:r>
      <w:r>
        <w:t xml:space="preserve">   universal studios    </w:t>
      </w:r>
      <w:r>
        <w:t xml:space="preserve">   ohio    </w:t>
      </w:r>
      <w:r>
        <w:t xml:space="preserve">   cincinnati    </w:t>
      </w:r>
      <w:r>
        <w:t xml:space="preserve">   california    </w:t>
      </w:r>
      <w:r>
        <w:t xml:space="preserve">   indiana jones    </w:t>
      </w:r>
      <w:r>
        <w:t xml:space="preserve">   park    </w:t>
      </w:r>
      <w:r>
        <w:t xml:space="preserve">   jurrassic    </w:t>
      </w:r>
      <w:r>
        <w:t xml:space="preserve">   jaws    </w:t>
      </w:r>
      <w:r>
        <w:t xml:space="preserve">   spielburg    </w:t>
      </w:r>
      <w:r>
        <w:t xml:space="preserve">   steven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Spielburg</dc:title>
  <dcterms:created xsi:type="dcterms:W3CDTF">2021-10-11T18:03:14Z</dcterms:created>
  <dcterms:modified xsi:type="dcterms:W3CDTF">2021-10-11T18:03:14Z</dcterms:modified>
</cp:coreProperties>
</file>