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Steven Tyler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one of Steven Tylers biggest supporters in his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recovering from foot surgery Tyler began snorting this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2009 Steven Tyler attended this facility for 3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Steven Tyler reports struggling with this mental disorder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 Tyler spent his childhood summers here and has fond memories of this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part of Steven Tylers spiritual routine every morning with a trainer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Steven Tylers "Toxic Twin"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Steven Tylers secondary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chronic illness was Steven Tyler diagnosed with in 2002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Steven Tylers longest period of abstinence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Tyler</dc:title>
  <dcterms:created xsi:type="dcterms:W3CDTF">2021-10-11T18:04:43Z</dcterms:created>
  <dcterms:modified xsi:type="dcterms:W3CDTF">2021-10-11T18:04:43Z</dcterms:modified>
</cp:coreProperties>
</file>