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Amethyst    </w:t>
      </w:r>
      <w:r>
        <w:t xml:space="preserve">   Beach City    </w:t>
      </w:r>
      <w:r>
        <w:t xml:space="preserve">   Bismuth    </w:t>
      </w:r>
      <w:r>
        <w:t xml:space="preserve">   Blue Diamond    </w:t>
      </w:r>
      <w:r>
        <w:t xml:space="preserve">   Connie    </w:t>
      </w:r>
      <w:r>
        <w:t xml:space="preserve">   Garnet    </w:t>
      </w:r>
      <w:r>
        <w:t xml:space="preserve">   Greg    </w:t>
      </w:r>
      <w:r>
        <w:t xml:space="preserve">   Homeworld    </w:t>
      </w:r>
      <w:r>
        <w:t xml:space="preserve">   Jasper    </w:t>
      </w:r>
      <w:r>
        <w:t xml:space="preserve">   Lapis Lazuli    </w:t>
      </w:r>
      <w:r>
        <w:t xml:space="preserve">   Lion    </w:t>
      </w:r>
      <w:r>
        <w:t xml:space="preserve">   Pearl    </w:t>
      </w:r>
      <w:r>
        <w:t xml:space="preserve">   Peridot    </w:t>
      </w:r>
      <w:r>
        <w:t xml:space="preserve">   Rose Quartz    </w:t>
      </w:r>
      <w:r>
        <w:t xml:space="preserve">   Ruby    </w:t>
      </w:r>
      <w:r>
        <w:t xml:space="preserve">   Sapphire    </w:t>
      </w:r>
      <w:r>
        <w:t xml:space="preserve">   Steven    </w:t>
      </w:r>
      <w:r>
        <w:t xml:space="preserve">   White Diamond    </w:t>
      </w:r>
      <w:r>
        <w:t xml:space="preserve">   Yellow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</dc:title>
  <dcterms:created xsi:type="dcterms:W3CDTF">2021-10-11T18:04:16Z</dcterms:created>
  <dcterms:modified xsi:type="dcterms:W3CDTF">2021-10-11T18:04:16Z</dcterms:modified>
</cp:coreProperties>
</file>