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Steven Universe!!!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alexandrite    </w:t>
      </w:r>
      <w:r>
        <w:t xml:space="preserve">   amethyst    </w:t>
      </w:r>
      <w:r>
        <w:t xml:space="preserve">   aquamarine    </w:t>
      </w:r>
      <w:r>
        <w:t xml:space="preserve">   bismuth    </w:t>
      </w:r>
      <w:r>
        <w:t xml:space="preserve">   blue diamond    </w:t>
      </w:r>
      <w:r>
        <w:t xml:space="preserve">   connie maheswaran    </w:t>
      </w:r>
      <w:r>
        <w:t xml:space="preserve">   garnet    </w:t>
      </w:r>
      <w:r>
        <w:t xml:space="preserve">   greg universe    </w:t>
      </w:r>
      <w:r>
        <w:t xml:space="preserve">   jasper    </w:t>
      </w:r>
      <w:r>
        <w:t xml:space="preserve">   lapis lazuli    </w:t>
      </w:r>
      <w:r>
        <w:t xml:space="preserve">   lars    </w:t>
      </w:r>
      <w:r>
        <w:t xml:space="preserve">   lion    </w:t>
      </w:r>
      <w:r>
        <w:t xml:space="preserve">   malachite    </w:t>
      </w:r>
      <w:r>
        <w:t xml:space="preserve">   nanefua    </w:t>
      </w:r>
      <w:r>
        <w:t xml:space="preserve">   obsidian    </w:t>
      </w:r>
      <w:r>
        <w:t xml:space="preserve">   off colors    </w:t>
      </w:r>
      <w:r>
        <w:t xml:space="preserve">   onion    </w:t>
      </w:r>
      <w:r>
        <w:t xml:space="preserve">   opal    </w:t>
      </w:r>
      <w:r>
        <w:t xml:space="preserve">   pearl    </w:t>
      </w:r>
      <w:r>
        <w:t xml:space="preserve">   peridot    </w:t>
      </w:r>
      <w:r>
        <w:t xml:space="preserve">   pink diamond    </w:t>
      </w:r>
      <w:r>
        <w:t xml:space="preserve">   rainbow quartz    </w:t>
      </w:r>
      <w:r>
        <w:t xml:space="preserve">   rose quartz    </w:t>
      </w:r>
      <w:r>
        <w:t xml:space="preserve">   ruby    </w:t>
      </w:r>
      <w:r>
        <w:t xml:space="preserve">   sadie    </w:t>
      </w:r>
      <w:r>
        <w:t xml:space="preserve">   sapphire    </w:t>
      </w:r>
      <w:r>
        <w:t xml:space="preserve">   sardonyx    </w:t>
      </w:r>
      <w:r>
        <w:t xml:space="preserve">   smokey quartz    </w:t>
      </w:r>
      <w:r>
        <w:t xml:space="preserve">   steven universe    </w:t>
      </w:r>
      <w:r>
        <w:t xml:space="preserve">   stevonnie    </w:t>
      </w:r>
      <w:r>
        <w:t xml:space="preserve">   sugalite    </w:t>
      </w:r>
      <w:r>
        <w:t xml:space="preserve">   sunstone    </w:t>
      </w:r>
      <w:r>
        <w:t xml:space="preserve">   the cluster    </w:t>
      </w:r>
      <w:r>
        <w:t xml:space="preserve">   white diamond    </w:t>
      </w:r>
      <w:r>
        <w:t xml:space="preserve">   yellow diamond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Steven Universe!!!</dc:title>
  <dcterms:created xsi:type="dcterms:W3CDTF">2021-10-11T18:04:24Z</dcterms:created>
  <dcterms:modified xsi:type="dcterms:W3CDTF">2021-10-11T18:04:24Z</dcterms:modified>
</cp:coreProperties>
</file>