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Steven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ALEXANDRITE Amethyst, Pearl,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OBSIDION Steven, Amethyst, Pearl,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PERIDOT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RAINBOWQUARTZ Steven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EYEBALL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SARDONYX Pearl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SUNSTONE Steven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OPAL Pearl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 gem that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JASPER long time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NAVY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AMETHYST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SUGILITE Amethyst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SMOKYQUARTZ Steven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GARNET  ruby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LEGGY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Universe</dc:title>
  <dcterms:created xsi:type="dcterms:W3CDTF">2021-10-11T18:04:50Z</dcterms:created>
  <dcterms:modified xsi:type="dcterms:W3CDTF">2021-10-11T18:04:50Z</dcterms:modified>
</cp:coreProperties>
</file>