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Steven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Topaz    </w:t>
      </w:r>
      <w:r>
        <w:t xml:space="preserve">   Rose's Sheild    </w:t>
      </w:r>
      <w:r>
        <w:t xml:space="preserve">   Garnet Gauntlets    </w:t>
      </w:r>
      <w:r>
        <w:t xml:space="preserve">   Amethyst's Whip    </w:t>
      </w:r>
      <w:r>
        <w:t xml:space="preserve">   Pearl's Spear    </w:t>
      </w:r>
      <w:r>
        <w:t xml:space="preserve">   Together Breakfast    </w:t>
      </w:r>
      <w:r>
        <w:t xml:space="preserve">   Rose's sword    </w:t>
      </w:r>
      <w:r>
        <w:t xml:space="preserve">   Breaking point    </w:t>
      </w:r>
      <w:r>
        <w:t xml:space="preserve">   Watermelon Steven    </w:t>
      </w:r>
      <w:r>
        <w:t xml:space="preserve">   Holo-Pearl    </w:t>
      </w:r>
      <w:r>
        <w:t xml:space="preserve">   Pumpkin    </w:t>
      </w:r>
      <w:r>
        <w:t xml:space="preserve">   Lion    </w:t>
      </w:r>
      <w:r>
        <w:t xml:space="preserve">   Onion    </w:t>
      </w:r>
      <w:r>
        <w:t xml:space="preserve">   Sadie    </w:t>
      </w:r>
      <w:r>
        <w:t xml:space="preserve">   Larz    </w:t>
      </w:r>
      <w:r>
        <w:t xml:space="preserve">   Greg    </w:t>
      </w:r>
      <w:r>
        <w:t xml:space="preserve">   Connie    </w:t>
      </w:r>
      <w:r>
        <w:t xml:space="preserve">   Zircons    </w:t>
      </w:r>
      <w:r>
        <w:t xml:space="preserve">   Yellow Diamond    </w:t>
      </w:r>
      <w:r>
        <w:t xml:space="preserve">   Sugilite    </w:t>
      </w:r>
      <w:r>
        <w:t xml:space="preserve">   Stevonnie    </w:t>
      </w:r>
      <w:r>
        <w:t xml:space="preserve">   Smoky Quartz    </w:t>
      </w:r>
      <w:r>
        <w:t xml:space="preserve">   Sardonyx    </w:t>
      </w:r>
      <w:r>
        <w:t xml:space="preserve">   Rutile Twins    </w:t>
      </w:r>
      <w:r>
        <w:t xml:space="preserve">   Sapphire    </w:t>
      </w:r>
      <w:r>
        <w:t xml:space="preserve">   Ruby    </w:t>
      </w:r>
      <w:r>
        <w:t xml:space="preserve">   The Ruby Army    </w:t>
      </w:r>
      <w:r>
        <w:t xml:space="preserve">   Rose Quartz    </w:t>
      </w:r>
      <w:r>
        <w:t xml:space="preserve">   Rhodonite    </w:t>
      </w:r>
      <w:r>
        <w:t xml:space="preserve">   Rainbow Quartz    </w:t>
      </w:r>
      <w:r>
        <w:t xml:space="preserve">   Pink Diamond    </w:t>
      </w:r>
      <w:r>
        <w:t xml:space="preserve">   Peridot    </w:t>
      </w:r>
      <w:r>
        <w:t xml:space="preserve">   Pearl    </w:t>
      </w:r>
      <w:r>
        <w:t xml:space="preserve">   Padparadscha    </w:t>
      </w:r>
      <w:r>
        <w:t xml:space="preserve">   Opal    </w:t>
      </w:r>
      <w:r>
        <w:t xml:space="preserve">   Malachite    </w:t>
      </w:r>
      <w:r>
        <w:t xml:space="preserve">   Lapis Lazuli    </w:t>
      </w:r>
      <w:r>
        <w:t xml:space="preserve">   Jasper    </w:t>
      </w:r>
      <w:r>
        <w:t xml:space="preserve">   Holly Blue Agate    </w:t>
      </w:r>
      <w:r>
        <w:t xml:space="preserve">   Garnet    </w:t>
      </w:r>
      <w:r>
        <w:t xml:space="preserve">   Fluorite    </w:t>
      </w:r>
      <w:r>
        <w:t xml:space="preserve">   Blue Diamond    </w:t>
      </w:r>
      <w:r>
        <w:t xml:space="preserve">   Alexandrite    </w:t>
      </w:r>
      <w:r>
        <w:t xml:space="preserve">   Amethyst    </w:t>
      </w:r>
      <w:r>
        <w:t xml:space="preserve">   Aquamarine    </w:t>
      </w:r>
      <w:r>
        <w:t xml:space="preserve">   Bismuth    </w:t>
      </w:r>
      <w:r>
        <w:t xml:space="preserve">   Steven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</dc:title>
  <dcterms:created xsi:type="dcterms:W3CDTF">2021-10-11T18:03:31Z</dcterms:created>
  <dcterms:modified xsi:type="dcterms:W3CDTF">2021-10-11T18:03:31Z</dcterms:modified>
</cp:coreProperties>
</file>