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Steven Universe: Characters: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Sourcream    </w:t>
      </w:r>
      <w:r>
        <w:t xml:space="preserve">   Mr Smiley    </w:t>
      </w:r>
      <w:r>
        <w:t xml:space="preserve">   Mister Frowny    </w:t>
      </w:r>
      <w:r>
        <w:t xml:space="preserve">   Andy    </w:t>
      </w:r>
      <w:r>
        <w:t xml:space="preserve">   Buck Dewey    </w:t>
      </w:r>
      <w:r>
        <w:t xml:space="preserve">   Connie    </w:t>
      </w:r>
      <w:r>
        <w:t xml:space="preserve">   Fryman    </w:t>
      </w:r>
      <w:r>
        <w:t xml:space="preserve">   Greg    </w:t>
      </w:r>
      <w:r>
        <w:t xml:space="preserve">   Jenny    </w:t>
      </w:r>
      <w:r>
        <w:t xml:space="preserve">   Lars    </w:t>
      </w:r>
      <w:r>
        <w:t xml:space="preserve">   Mayor Dewey    </w:t>
      </w:r>
      <w:r>
        <w:t xml:space="preserve">   Onion    </w:t>
      </w:r>
      <w:r>
        <w:t xml:space="preserve">   Sadie    </w:t>
      </w:r>
      <w:r>
        <w:t xml:space="preserve">   Steven    </w:t>
      </w:r>
      <w:r>
        <w:t xml:space="preserve">   Vadalia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Universe: Characters: Humans</dc:title>
  <dcterms:created xsi:type="dcterms:W3CDTF">2021-10-11T18:03:44Z</dcterms:created>
  <dcterms:modified xsi:type="dcterms:W3CDTF">2021-10-11T18:03:44Z</dcterms:modified>
</cp:coreProperties>
</file>