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Steven Universe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fusion of steven and connie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a fusion of steven and greg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is stevens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is the main villain of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can see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is stevens 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is purple and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stevens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the main character of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Stevens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pink and part of the diamond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always remains 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the only friend of steven that appears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red and gets angry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is green and 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can control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the mailman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is very organized and uptight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Universe Crossword</dc:title>
  <dcterms:created xsi:type="dcterms:W3CDTF">2021-10-11T18:04:32Z</dcterms:created>
  <dcterms:modified xsi:type="dcterms:W3CDTF">2021-10-11T18:04:32Z</dcterms:modified>
</cp:coreProperties>
</file>