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Vidalia    </w:t>
      </w:r>
      <w:r>
        <w:t xml:space="preserve">   Onion    </w:t>
      </w:r>
      <w:r>
        <w:t xml:space="preserve">   Quartz    </w:t>
      </w:r>
      <w:r>
        <w:t xml:space="preserve">   Lars    </w:t>
      </w:r>
      <w:r>
        <w:t xml:space="preserve">   Sadie    </w:t>
      </w:r>
      <w:r>
        <w:t xml:space="preserve">   Gems    </w:t>
      </w:r>
      <w:r>
        <w:t xml:space="preserve">   Corrupted    </w:t>
      </w:r>
      <w:r>
        <w:t xml:space="preserve">   Carnelian    </w:t>
      </w:r>
      <w:r>
        <w:t xml:space="preserve">   Nephrite    </w:t>
      </w:r>
      <w:r>
        <w:t xml:space="preserve">   Rose Quartz    </w:t>
      </w:r>
      <w:r>
        <w:t xml:space="preserve">   Bismuth    </w:t>
      </w:r>
      <w:r>
        <w:t xml:space="preserve">   Centipeetle    </w:t>
      </w:r>
      <w:r>
        <w:t xml:space="preserve">   Jasper    </w:t>
      </w:r>
      <w:r>
        <w:t xml:space="preserve">   Diamonds    </w:t>
      </w:r>
      <w:r>
        <w:t xml:space="preserve">   Lapis Lazuli    </w:t>
      </w:r>
      <w:r>
        <w:t xml:space="preserve">   Greg    </w:t>
      </w:r>
      <w:r>
        <w:t xml:space="preserve">   Connie    </w:t>
      </w:r>
      <w:r>
        <w:t xml:space="preserve">   Sapphire    </w:t>
      </w:r>
      <w:r>
        <w:t xml:space="preserve">   Ruby    </w:t>
      </w:r>
      <w:r>
        <w:t xml:space="preserve">   Garnet    </w:t>
      </w:r>
      <w:r>
        <w:t xml:space="preserve">   Pearl    </w:t>
      </w:r>
      <w:r>
        <w:t xml:space="preserve">   Amethyst    </w:t>
      </w:r>
      <w:r>
        <w:t xml:space="preserve">   Peridot    </w:t>
      </w:r>
      <w:r>
        <w:t xml:space="preserve">   Steven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 Word Search</dc:title>
  <dcterms:created xsi:type="dcterms:W3CDTF">2021-10-11T18:03:16Z</dcterms:created>
  <dcterms:modified xsi:type="dcterms:W3CDTF">2021-10-11T18:03:16Z</dcterms:modified>
</cp:coreProperties>
</file>