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Steven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lion    </w:t>
      </w:r>
      <w:r>
        <w:t xml:space="preserve">   cookie cat    </w:t>
      </w:r>
      <w:r>
        <w:t xml:space="preserve">   sour cream    </w:t>
      </w:r>
      <w:r>
        <w:t xml:space="preserve">   sadie    </w:t>
      </w:r>
      <w:r>
        <w:t xml:space="preserve">   lars    </w:t>
      </w:r>
      <w:r>
        <w:t xml:space="preserve">   aquamarine    </w:t>
      </w:r>
      <w:r>
        <w:t xml:space="preserve">   topaz    </w:t>
      </w:r>
      <w:r>
        <w:t xml:space="preserve">   smoky quartz    </w:t>
      </w:r>
      <w:r>
        <w:t xml:space="preserve">   sardonyx    </w:t>
      </w:r>
      <w:r>
        <w:t xml:space="preserve">   sapphire    </w:t>
      </w:r>
      <w:r>
        <w:t xml:space="preserve">   ruby    </w:t>
      </w:r>
      <w:r>
        <w:t xml:space="preserve">   sugilite    </w:t>
      </w:r>
      <w:r>
        <w:t xml:space="preserve">   malachite    </w:t>
      </w:r>
      <w:r>
        <w:t xml:space="preserve">   onion    </w:t>
      </w:r>
      <w:r>
        <w:t xml:space="preserve">   connie    </w:t>
      </w:r>
      <w:r>
        <w:t xml:space="preserve">   greg    </w:t>
      </w:r>
      <w:r>
        <w:t xml:space="preserve">   rose quartz    </w:t>
      </w:r>
      <w:r>
        <w:t xml:space="preserve">   the cluster    </w:t>
      </w:r>
      <w:r>
        <w:t xml:space="preserve">   blue diamond    </w:t>
      </w:r>
      <w:r>
        <w:t xml:space="preserve">   yellow diamond    </w:t>
      </w:r>
      <w:r>
        <w:t xml:space="preserve">   centipeedle    </w:t>
      </w:r>
      <w:r>
        <w:t xml:space="preserve">   jasper    </w:t>
      </w:r>
      <w:r>
        <w:t xml:space="preserve">   peridot    </w:t>
      </w:r>
      <w:r>
        <w:t xml:space="preserve">   lapis    </w:t>
      </w:r>
      <w:r>
        <w:t xml:space="preserve">   steven    </w:t>
      </w:r>
      <w:r>
        <w:t xml:space="preserve">   pearl    </w:t>
      </w:r>
      <w:r>
        <w:t xml:space="preserve">   amethyst    </w:t>
      </w:r>
      <w:r>
        <w:t xml:space="preserve">   garnet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Universe</dc:title>
  <dcterms:created xsi:type="dcterms:W3CDTF">2021-10-11T18:03:49Z</dcterms:created>
  <dcterms:modified xsi:type="dcterms:W3CDTF">2021-10-11T18:03:49Z</dcterms:modified>
</cp:coreProperties>
</file>