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Steven 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rose quartz    </w:t>
      </w:r>
      <w:r>
        <w:t xml:space="preserve">   steven    </w:t>
      </w:r>
      <w:r>
        <w:t xml:space="preserve">   garnet    </w:t>
      </w:r>
      <w:r>
        <w:t xml:space="preserve">   amethyst    </w:t>
      </w:r>
      <w:r>
        <w:t xml:space="preserve">   pearl    </w:t>
      </w:r>
      <w:r>
        <w:t xml:space="preserve">   ruby    </w:t>
      </w:r>
      <w:r>
        <w:t xml:space="preserve">   sapphire    </w:t>
      </w:r>
      <w:r>
        <w:t xml:space="preserve">   peridot    </w:t>
      </w:r>
      <w:r>
        <w:t xml:space="preserve">   lapis lazuli    </w:t>
      </w:r>
      <w:r>
        <w:t xml:space="preserve">   connie    </w:t>
      </w:r>
      <w:r>
        <w:t xml:space="preserve">   jasper    </w:t>
      </w:r>
      <w:r>
        <w:t xml:space="preserve">   monsters    </w:t>
      </w:r>
      <w:r>
        <w:t xml:space="preserve">   white diamond    </w:t>
      </w:r>
      <w:r>
        <w:t xml:space="preserve">   yellow diamond    </w:t>
      </w:r>
      <w:r>
        <w:t xml:space="preserve">   blue diamond    </w:t>
      </w:r>
      <w:r>
        <w:t xml:space="preserve">   pink diamond    </w:t>
      </w:r>
      <w:r>
        <w:t xml:space="preserve">   homeworld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Steven Universe</dc:title>
  <dcterms:created xsi:type="dcterms:W3CDTF">2021-10-11T18:03:51Z</dcterms:created>
  <dcterms:modified xsi:type="dcterms:W3CDTF">2021-10-11T18:03:51Z</dcterms:modified>
</cp:coreProperties>
</file>