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Steven's First Birthday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adorable    </w:t>
      </w:r>
      <w:r>
        <w:t xml:space="preserve">   baby    </w:t>
      </w:r>
      <w:r>
        <w:t xml:space="preserve">   birthday    </w:t>
      </w:r>
      <w:r>
        <w:t xml:space="preserve">   bryan    </w:t>
      </w:r>
      <w:r>
        <w:t xml:space="preserve">   clairmonte    </w:t>
      </w:r>
      <w:r>
        <w:t xml:space="preserve">   clubhouse    </w:t>
      </w:r>
      <w:r>
        <w:t xml:space="preserve">   daisy    </w:t>
      </w:r>
      <w:r>
        <w:t xml:space="preserve">   donald    </w:t>
      </w:r>
      <w:r>
        <w:t xml:space="preserve">   fourth    </w:t>
      </w:r>
      <w:r>
        <w:t xml:space="preserve">   giggle    </w:t>
      </w:r>
      <w:r>
        <w:t xml:space="preserve">   goofy    </w:t>
      </w:r>
      <w:r>
        <w:t xml:space="preserve">   hotdog    </w:t>
      </w:r>
      <w:r>
        <w:t xml:space="preserve">   mickey mouse    </w:t>
      </w:r>
      <w:r>
        <w:t xml:space="preserve">   minnie    </w:t>
      </w:r>
      <w:r>
        <w:t xml:space="preserve">   nickolas    </w:t>
      </w:r>
      <w:r>
        <w:t xml:space="preserve">   november    </w:t>
      </w:r>
      <w:r>
        <w:t xml:space="preserve">   party    </w:t>
      </w:r>
      <w:r>
        <w:t xml:space="preserve">   pluto    </w:t>
      </w:r>
      <w:r>
        <w:t xml:space="preserve">   samuel    </w:t>
      </w:r>
      <w:r>
        <w:t xml:space="preserve">   sarah    </w:t>
      </w:r>
      <w:r>
        <w:t xml:space="preserve">   st josephs    </w:t>
      </w:r>
      <w:r>
        <w:t xml:space="preserve">   steven    </w:t>
      </w:r>
      <w:r>
        <w:t xml:space="preserve">   syracuse    </w:t>
      </w:r>
      <w:r>
        <w:t xml:space="preserve">   togias    </w:t>
      </w:r>
      <w:r>
        <w:t xml:space="preserve">   walt disney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Steven's First Birthday</dc:title>
  <dcterms:created xsi:type="dcterms:W3CDTF">2021-10-11T18:03:36Z</dcterms:created>
  <dcterms:modified xsi:type="dcterms:W3CDTF">2021-10-11T18:03:36Z</dcterms:modified>
</cp:coreProperties>
</file>