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Stevia Palnt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it metabolized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Stevia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it most beneficial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is needed vs. regular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is needed for sweetness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research was done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Bertoni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mint or licorice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kcal per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stevia is apart of what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soda company that uses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Stevia Palnt</dc:title>
  <dcterms:created xsi:type="dcterms:W3CDTF">2021-10-11T18:03:19Z</dcterms:created>
  <dcterms:modified xsi:type="dcterms:W3CDTF">2021-10-11T18:03:19Z</dcterms:modified>
</cp:coreProperties>
</file>