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Stevie 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Stevie Wonder became the most acclaimed _________ by the end of the 1970s.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school did Stevie Wonder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said to have caused Stevie Wonder to lose his 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American record label Stevie Wonder was signed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siblings did Stevie Wonder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Who's Inaugural Celebration did Stevie Wonder perform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Stevie Wonder's real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Stevie Wonder's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Stevie Wonder's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single was included in Stevie Wonder's album "Recorded Live: The 12 Year Old Genius"?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Stevie Wonder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Stevie Wonder when he started his recording debut?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judged Stevie Wonder's audition for Motown?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movie was the song “I Just Called to Say I Love You” recorded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song did Stevie Wonder sing for his Motown Audition?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Grammy Awards did Stevie Wonder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Stevie Wonder's song “I Just Called to Say I Love You” won what award?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Stevie Wonder</dc:title>
  <dcterms:created xsi:type="dcterms:W3CDTF">2021-10-11T18:04:57Z</dcterms:created>
  <dcterms:modified xsi:type="dcterms:W3CDTF">2021-10-11T18:04:57Z</dcterms:modified>
</cp:coreProperties>
</file>