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Stevie 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harmonica    </w:t>
      </w:r>
      <w:r>
        <w:t xml:space="preserve">   aretha franklin    </w:t>
      </w:r>
      <w:r>
        <w:t xml:space="preserve">   the tracks of my tears    </w:t>
      </w:r>
      <w:r>
        <w:t xml:space="preserve">   tell me something good    </w:t>
      </w:r>
      <w:r>
        <w:t xml:space="preserve">   innervisions    </w:t>
      </w:r>
      <w:r>
        <w:t xml:space="preserve">   blind    </w:t>
      </w:r>
      <w:r>
        <w:t xml:space="preserve">   king holiday    </w:t>
      </w:r>
      <w:r>
        <w:t xml:space="preserve">   rolling stones    </w:t>
      </w:r>
      <w:r>
        <w:t xml:space="preserve">   isnt she lovely    </w:t>
      </w:r>
      <w:r>
        <w:t xml:space="preserve">   aisha    </w:t>
      </w:r>
      <w:r>
        <w:t xml:space="preserve">   medal of freedom    </w:t>
      </w:r>
      <w:r>
        <w:t xml:space="preserve">   for once in my life    </w:t>
      </w:r>
      <w:r>
        <w:t xml:space="preserve">   grammy    </w:t>
      </w:r>
      <w:r>
        <w:t xml:space="preserve">   songs in the key of life    </w:t>
      </w:r>
      <w:r>
        <w:t xml:space="preserve">   fingertips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Stevie Wonder</dc:title>
  <dcterms:created xsi:type="dcterms:W3CDTF">2021-10-11T18:04:26Z</dcterms:created>
  <dcterms:modified xsi:type="dcterms:W3CDTF">2021-10-11T18:04:26Z</dcterms:modified>
</cp:coreProperties>
</file>