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Stevie 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Stevie Wonder's actual middle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social and political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Stevie Wonder performed at a benefit organized by a group of ____________  foundations.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Stevie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Stevie's actual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______-______-____ Jr. Day was co- established by Stevie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Stevie Wonder's actual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Stevie Wonder's first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Stevie Wonder can't see because he is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Stevie Wonder</dc:title>
  <dcterms:created xsi:type="dcterms:W3CDTF">2021-10-11T18:04:29Z</dcterms:created>
  <dcterms:modified xsi:type="dcterms:W3CDTF">2021-10-11T18:04:29Z</dcterms:modified>
</cp:coreProperties>
</file>