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Stevie 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seasons    </w:t>
      </w:r>
      <w:r>
        <w:t xml:space="preserve">   overjoyed    </w:t>
      </w:r>
      <w:r>
        <w:t xml:space="preserve">   moon blue    </w:t>
      </w:r>
      <w:r>
        <w:t xml:space="preserve">   finale    </w:t>
      </w:r>
      <w:r>
        <w:t xml:space="preserve">   faith    </w:t>
      </w:r>
      <w:r>
        <w:t xml:space="preserve">   evil    </w:t>
      </w:r>
      <w:r>
        <w:t xml:space="preserve">   ebony eyes    </w:t>
      </w:r>
      <w:r>
        <w:t xml:space="preserve">   dream    </w:t>
      </w:r>
      <w:r>
        <w:t xml:space="preserve">   blind    </w:t>
      </w:r>
      <w:r>
        <w:t xml:space="preserve">   cold chill    </w:t>
      </w:r>
      <w:r>
        <w:t xml:space="preserve">   another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Stevie Wonder</dc:title>
  <dcterms:created xsi:type="dcterms:W3CDTF">2021-10-11T18:04:31Z</dcterms:created>
  <dcterms:modified xsi:type="dcterms:W3CDTF">2021-10-11T18:04:31Z</dcterms:modified>
</cp:coreProperties>
</file>