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Stevie Wonder word Find!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Blind    </w:t>
      </w:r>
      <w:r>
        <w:t xml:space="preserve">   Determined    </w:t>
      </w:r>
      <w:r>
        <w:t xml:space="preserve">   Funk    </w:t>
      </w:r>
      <w:r>
        <w:t xml:space="preserve">   Grammy    </w:t>
      </w:r>
      <w:r>
        <w:t xml:space="preserve">   Insperational    </w:t>
      </w:r>
      <w:r>
        <w:t xml:space="preserve">   Jazz    </w:t>
      </w:r>
      <w:r>
        <w:t xml:space="preserve">   Music    </w:t>
      </w:r>
      <w:r>
        <w:t xml:space="preserve">   Musician    </w:t>
      </w:r>
      <w:r>
        <w:t xml:space="preserve">   OverComing    </w:t>
      </w:r>
      <w:r>
        <w:t xml:space="preserve">   Pop    </w:t>
      </w:r>
      <w:r>
        <w:t xml:space="preserve">   Soul    </w:t>
      </w:r>
      <w:r>
        <w:t xml:space="preserve">   Talented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Stevie Wonder word Find!</dc:title>
  <dcterms:created xsi:type="dcterms:W3CDTF">2021-10-11T18:03:27Z</dcterms:created>
  <dcterms:modified xsi:type="dcterms:W3CDTF">2021-10-11T18:03:27Z</dcterms:modified>
</cp:coreProperties>
</file>