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Stevigheid en beweging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 in de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opening tussen 2 schedelbeenderen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kaakgewricht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zorgen dat botten kunnen bewegen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onderste deel van de wervelkolom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vorm van lichamelijk letsel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loopt op volledige zool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stof die zorgt dat bot stevig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langste bot in het lichaam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sleutelbeenderen en 2 schouderbladen noem je samen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elastisch bindweefsel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stof waarmee veel bot gevuld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ander woord voor geraamte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verbinding tussen schedelbeenderen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ander woord voor ruggengraad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aanhechting tussen spieren en bot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Stevigheid en beweging</dc:title>
  <dcterms:created xsi:type="dcterms:W3CDTF">2021-10-11T18:05:23Z</dcterms:created>
  <dcterms:modified xsi:type="dcterms:W3CDTF">2021-10-11T18:05:23Z</dcterms:modified>
</cp:coreProperties>
</file>