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commandment    </w:t>
      </w:r>
      <w:r>
        <w:t xml:space="preserve">   blessings    </w:t>
      </w:r>
      <w:r>
        <w:t xml:space="preserve">   human    </w:t>
      </w:r>
      <w:r>
        <w:t xml:space="preserve">   life    </w:t>
      </w:r>
      <w:r>
        <w:t xml:space="preserve">   grudgingly    </w:t>
      </w:r>
      <w:r>
        <w:t xml:space="preserve">   energy    </w:t>
      </w:r>
      <w:r>
        <w:t xml:space="preserve">   time    </w:t>
      </w:r>
      <w:r>
        <w:t xml:space="preserve">   hearts    </w:t>
      </w:r>
      <w:r>
        <w:t xml:space="preserve">   handicap    </w:t>
      </w:r>
      <w:r>
        <w:t xml:space="preserve">   division    </w:t>
      </w:r>
      <w:r>
        <w:t xml:space="preserve">   Jesus    </w:t>
      </w:r>
      <w:r>
        <w:t xml:space="preserve">   body    </w:t>
      </w:r>
      <w:r>
        <w:t xml:space="preserve">   Paul    </w:t>
      </w:r>
      <w:r>
        <w:t xml:space="preserve">   Eve    </w:t>
      </w:r>
      <w:r>
        <w:t xml:space="preserve">   Adam    </w:t>
      </w:r>
      <w:r>
        <w:t xml:space="preserve">   spirit    </w:t>
      </w:r>
      <w:r>
        <w:t xml:space="preserve">   mind    </w:t>
      </w:r>
      <w:r>
        <w:t xml:space="preserve">   Bethel    </w:t>
      </w:r>
      <w:r>
        <w:t xml:space="preserve">   tithe    </w:t>
      </w:r>
      <w:r>
        <w:t xml:space="preserve">   Jacob    </w:t>
      </w:r>
      <w:r>
        <w:t xml:space="preserve">   stewardship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2021-10-11T18:03:56Z</dcterms:created>
  <dcterms:modified xsi:type="dcterms:W3CDTF">2021-10-11T18:03:56Z</dcterms:modified>
</cp:coreProperties>
</file>